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Севды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5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862408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6029801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586240816029801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0412365400665029122420115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5">
    <w:name w:val="cat-UserDefined grp-3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